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6009" w14:textId="1CA15CEC" w:rsidR="00D76B7C" w:rsidRPr="00166B45" w:rsidRDefault="00166B45" w:rsidP="00166B45">
      <w:pPr>
        <w:pStyle w:val="berschrift1"/>
        <w:spacing w:before="0" w:after="160"/>
        <w:rPr>
          <w:rFonts w:ascii="Arial" w:hAnsi="Arial" w:cs="Arial"/>
          <w:color w:val="auto"/>
          <w:lang w:val="de-DE"/>
        </w:rPr>
      </w:pPr>
      <w:r>
        <w:rPr>
          <w:rFonts w:ascii="Arial" w:hAnsi="Arial" w:cs="Arial"/>
          <w:color w:val="auto"/>
          <w:lang w:val="de-DE"/>
        </w:rPr>
        <w:t>M1</w:t>
      </w:r>
      <w:r>
        <w:rPr>
          <w:rFonts w:ascii="Arial" w:hAnsi="Arial" w:cs="Arial"/>
          <w:color w:val="auto"/>
          <w:lang w:val="de-DE"/>
        </w:rPr>
        <w:br/>
      </w:r>
      <w:r>
        <w:rPr>
          <w:rFonts w:ascii="Arial" w:hAnsi="Arial" w:cs="Arial"/>
          <w:color w:val="auto"/>
          <w:lang w:val="de-DE"/>
        </w:rPr>
        <w:br/>
      </w:r>
      <w:r w:rsidR="00775B71" w:rsidRPr="00166B45">
        <w:rPr>
          <w:rFonts w:ascii="Arial" w:hAnsi="Arial" w:cs="Arial"/>
          <w:color w:val="auto"/>
          <w:lang w:val="de-DE"/>
        </w:rPr>
        <w:t>Anleitung: Ein Kreuz aus Weidenzweigen binden</w:t>
      </w:r>
    </w:p>
    <w:p w14:paraId="3256168E" w14:textId="77777777" w:rsidR="00D76B7C" w:rsidRPr="00166B45" w:rsidRDefault="00775B71" w:rsidP="00166B45">
      <w:pPr>
        <w:pStyle w:val="berschrift2"/>
        <w:spacing w:before="0" w:after="160"/>
        <w:rPr>
          <w:rFonts w:ascii="Arial" w:hAnsi="Arial" w:cs="Arial"/>
          <w:color w:val="auto"/>
          <w:sz w:val="24"/>
          <w:szCs w:val="24"/>
        </w:rPr>
      </w:pPr>
      <w:proofErr w:type="spellStart"/>
      <w:r w:rsidRPr="00166B45">
        <w:rPr>
          <w:rFonts w:ascii="Arial" w:hAnsi="Arial" w:cs="Arial"/>
          <w:color w:val="auto"/>
          <w:sz w:val="24"/>
          <w:szCs w:val="24"/>
        </w:rPr>
        <w:t>Materialien</w:t>
      </w:r>
      <w:proofErr w:type="spellEnd"/>
    </w:p>
    <w:p w14:paraId="2BAC24E5" w14:textId="74CB6D35" w:rsidR="00D76B7C" w:rsidRPr="00166B45" w:rsidRDefault="00775B71">
      <w:pPr>
        <w:pStyle w:val="Aufzhlungszeichen"/>
        <w:rPr>
          <w:rFonts w:ascii="Arial" w:hAnsi="Arial" w:cs="Arial"/>
        </w:rPr>
      </w:pPr>
      <w:r w:rsidRPr="00166B45">
        <w:rPr>
          <w:rFonts w:ascii="Arial" w:hAnsi="Arial" w:cs="Arial"/>
        </w:rPr>
        <w:t xml:space="preserve">2 </w:t>
      </w:r>
      <w:proofErr w:type="spellStart"/>
      <w:r w:rsidRPr="00166B45">
        <w:rPr>
          <w:rFonts w:ascii="Arial" w:hAnsi="Arial" w:cs="Arial"/>
        </w:rPr>
        <w:t>frische</w:t>
      </w:r>
      <w:proofErr w:type="spellEnd"/>
      <w:r w:rsidRPr="00166B45">
        <w:rPr>
          <w:rFonts w:ascii="Arial" w:hAnsi="Arial" w:cs="Arial"/>
        </w:rPr>
        <w:t xml:space="preserve">, </w:t>
      </w:r>
      <w:proofErr w:type="spellStart"/>
      <w:r w:rsidRPr="00166B45">
        <w:rPr>
          <w:rFonts w:ascii="Arial" w:hAnsi="Arial" w:cs="Arial"/>
        </w:rPr>
        <w:t>biegsame</w:t>
      </w:r>
      <w:proofErr w:type="spellEnd"/>
      <w:r w:rsidRPr="00166B45">
        <w:rPr>
          <w:rFonts w:ascii="Arial" w:hAnsi="Arial" w:cs="Arial"/>
        </w:rPr>
        <w:t xml:space="preserve"> </w:t>
      </w:r>
      <w:proofErr w:type="spellStart"/>
      <w:r w:rsidRPr="00166B45">
        <w:rPr>
          <w:rFonts w:ascii="Arial" w:hAnsi="Arial" w:cs="Arial"/>
        </w:rPr>
        <w:t>Weidenzweige</w:t>
      </w:r>
      <w:proofErr w:type="spellEnd"/>
    </w:p>
    <w:p w14:paraId="061040D5" w14:textId="3FAF4A7F" w:rsidR="00D76B7C" w:rsidRPr="00166B45" w:rsidRDefault="00775B71">
      <w:pPr>
        <w:pStyle w:val="Aufzhlungszeichen"/>
        <w:rPr>
          <w:rFonts w:ascii="Arial" w:hAnsi="Arial" w:cs="Arial"/>
          <w:lang w:val="de-DE"/>
        </w:rPr>
      </w:pPr>
      <w:r w:rsidRPr="00166B45">
        <w:rPr>
          <w:rFonts w:ascii="Arial" w:hAnsi="Arial" w:cs="Arial"/>
          <w:lang w:val="de-DE"/>
        </w:rPr>
        <w:t>1 Stück Natur- oder Bastelschnur (ca. 20–30 cm lang)</w:t>
      </w:r>
    </w:p>
    <w:p w14:paraId="1CB0DF89" w14:textId="6337066A" w:rsidR="00D76B7C" w:rsidRPr="00166B45" w:rsidRDefault="00775B71" w:rsidP="00166B45">
      <w:pPr>
        <w:pStyle w:val="Aufzhlungszeichen"/>
        <w:spacing w:after="160"/>
        <w:ind w:left="357" w:hanging="357"/>
        <w:rPr>
          <w:rFonts w:ascii="Arial" w:hAnsi="Arial" w:cs="Arial"/>
          <w:lang w:val="de-DE"/>
        </w:rPr>
      </w:pPr>
      <w:r w:rsidRPr="00166B45">
        <w:rPr>
          <w:rFonts w:ascii="Arial" w:hAnsi="Arial" w:cs="Arial"/>
          <w:lang w:val="de-DE"/>
        </w:rPr>
        <w:t>Schere (zum Abschneiden der Schnur)</w:t>
      </w:r>
    </w:p>
    <w:p w14:paraId="487C3B9F" w14:textId="75769748" w:rsidR="00D76B7C" w:rsidRPr="00166B45" w:rsidRDefault="00775B71" w:rsidP="00166B45">
      <w:pPr>
        <w:pStyle w:val="berschrift2"/>
        <w:spacing w:before="0" w:after="160"/>
        <w:rPr>
          <w:rFonts w:ascii="Arial" w:hAnsi="Arial" w:cs="Arial"/>
          <w:color w:val="auto"/>
          <w:sz w:val="24"/>
          <w:szCs w:val="24"/>
        </w:rPr>
      </w:pPr>
      <w:r w:rsidRPr="00166B45">
        <w:rPr>
          <w:rFonts w:ascii="Arial" w:hAnsi="Arial" w:cs="Arial"/>
          <w:color w:val="auto"/>
          <w:sz w:val="24"/>
          <w:szCs w:val="24"/>
        </w:rPr>
        <w:t xml:space="preserve">So </w:t>
      </w:r>
      <w:proofErr w:type="spellStart"/>
      <w:r w:rsidRPr="00166B45">
        <w:rPr>
          <w:rFonts w:ascii="Arial" w:hAnsi="Arial" w:cs="Arial"/>
          <w:color w:val="auto"/>
          <w:sz w:val="24"/>
          <w:szCs w:val="24"/>
        </w:rPr>
        <w:t>geht's</w:t>
      </w:r>
      <w:proofErr w:type="spellEnd"/>
    </w:p>
    <w:p w14:paraId="61082D15" w14:textId="77777777" w:rsidR="00D76B7C" w:rsidRPr="00166B45" w:rsidRDefault="00775B71">
      <w:pPr>
        <w:pStyle w:val="Listennummer"/>
        <w:rPr>
          <w:rFonts w:ascii="Arial" w:hAnsi="Arial" w:cs="Arial"/>
          <w:lang w:val="de-DE"/>
        </w:rPr>
      </w:pPr>
      <w:r w:rsidRPr="00166B45">
        <w:rPr>
          <w:rFonts w:ascii="Arial" w:hAnsi="Arial" w:cs="Arial"/>
          <w:lang w:val="de-DE"/>
        </w:rPr>
        <w:t>Zweige vorbereiten:</w:t>
      </w:r>
      <w:r w:rsidRPr="00166B45">
        <w:rPr>
          <w:rFonts w:ascii="Arial" w:hAnsi="Arial" w:cs="Arial"/>
          <w:lang w:val="de-DE"/>
        </w:rPr>
        <w:br/>
      </w:r>
      <w:proofErr w:type="gramStart"/>
      <w:r w:rsidRPr="00166B45">
        <w:rPr>
          <w:rFonts w:ascii="Arial" w:hAnsi="Arial" w:cs="Arial"/>
          <w:lang w:val="de-DE"/>
        </w:rPr>
        <w:t>Wähle</w:t>
      </w:r>
      <w:proofErr w:type="gramEnd"/>
      <w:r w:rsidRPr="00166B45">
        <w:rPr>
          <w:rFonts w:ascii="Arial" w:hAnsi="Arial" w:cs="Arial"/>
          <w:lang w:val="de-DE"/>
        </w:rPr>
        <w:t xml:space="preserve"> zwei Zweige aus, die möglichst gerade und biegsam sind. Der eine sollte etwas länger sein (für den Längsbalken), der andere etwas kürzer (für den Querbalken).</w:t>
      </w:r>
    </w:p>
    <w:p w14:paraId="11B6752B" w14:textId="77777777" w:rsidR="00D76B7C" w:rsidRPr="00166B45" w:rsidRDefault="00775B71">
      <w:pPr>
        <w:pStyle w:val="Listennummer"/>
        <w:rPr>
          <w:rFonts w:ascii="Arial" w:hAnsi="Arial" w:cs="Arial"/>
          <w:lang w:val="de-DE"/>
        </w:rPr>
      </w:pPr>
      <w:r w:rsidRPr="00166B45">
        <w:rPr>
          <w:rFonts w:ascii="Arial" w:hAnsi="Arial" w:cs="Arial"/>
          <w:lang w:val="de-DE"/>
        </w:rPr>
        <w:t>Kreuz legen:</w:t>
      </w:r>
      <w:r w:rsidRPr="00166B45">
        <w:rPr>
          <w:rFonts w:ascii="Arial" w:hAnsi="Arial" w:cs="Arial"/>
          <w:lang w:val="de-DE"/>
        </w:rPr>
        <w:br/>
      </w:r>
      <w:proofErr w:type="gramStart"/>
      <w:r w:rsidRPr="00166B45">
        <w:rPr>
          <w:rFonts w:ascii="Arial" w:hAnsi="Arial" w:cs="Arial"/>
          <w:lang w:val="de-DE"/>
        </w:rPr>
        <w:t>Lege</w:t>
      </w:r>
      <w:proofErr w:type="gramEnd"/>
      <w:r w:rsidRPr="00166B45">
        <w:rPr>
          <w:rFonts w:ascii="Arial" w:hAnsi="Arial" w:cs="Arial"/>
          <w:lang w:val="de-DE"/>
        </w:rPr>
        <w:t xml:space="preserve"> die Zweige so aufeinander, dass ein Kreuz entsteht: Der kürzere Zweig wird quer über den längeren gelegt – ungefähr im oberen Drittel.</w:t>
      </w:r>
    </w:p>
    <w:p w14:paraId="1FB9B3BC" w14:textId="77777777" w:rsidR="00D76B7C" w:rsidRPr="00166B45" w:rsidRDefault="00775B71">
      <w:pPr>
        <w:pStyle w:val="Listennummer"/>
        <w:rPr>
          <w:rFonts w:ascii="Arial" w:hAnsi="Arial" w:cs="Arial"/>
          <w:lang w:val="de-DE"/>
        </w:rPr>
      </w:pPr>
      <w:r w:rsidRPr="00166B45">
        <w:rPr>
          <w:rFonts w:ascii="Arial" w:hAnsi="Arial" w:cs="Arial"/>
          <w:lang w:val="de-DE"/>
        </w:rPr>
        <w:t>Zweige verbinden:</w:t>
      </w:r>
      <w:r w:rsidRPr="00166B45">
        <w:rPr>
          <w:rFonts w:ascii="Arial" w:hAnsi="Arial" w:cs="Arial"/>
          <w:lang w:val="de-DE"/>
        </w:rPr>
        <w:br/>
      </w:r>
      <w:proofErr w:type="gramStart"/>
      <w:r w:rsidRPr="00166B45">
        <w:rPr>
          <w:rFonts w:ascii="Arial" w:hAnsi="Arial" w:cs="Arial"/>
          <w:lang w:val="de-DE"/>
        </w:rPr>
        <w:t>Nimm</w:t>
      </w:r>
      <w:proofErr w:type="gramEnd"/>
      <w:r w:rsidRPr="00166B45">
        <w:rPr>
          <w:rFonts w:ascii="Arial" w:hAnsi="Arial" w:cs="Arial"/>
          <w:lang w:val="de-DE"/>
        </w:rPr>
        <w:t xml:space="preserve"> die Schnur und wickle sie mehrmals fest um die Stelle, an der sich die beiden Zweige kreuzen. Achte darauf, dass die Zweige dabei gut aufeinanderliegen und nicht verrutschen.</w:t>
      </w:r>
    </w:p>
    <w:p w14:paraId="32310738" w14:textId="77777777" w:rsidR="00D76B7C" w:rsidRPr="00166B45" w:rsidRDefault="00775B71" w:rsidP="00166B45">
      <w:pPr>
        <w:pStyle w:val="Listennummer"/>
        <w:spacing w:after="160"/>
        <w:ind w:left="357" w:hanging="357"/>
        <w:rPr>
          <w:rFonts w:ascii="Arial" w:hAnsi="Arial" w:cs="Arial"/>
        </w:rPr>
      </w:pPr>
      <w:r w:rsidRPr="00166B45">
        <w:rPr>
          <w:rFonts w:ascii="Arial" w:hAnsi="Arial" w:cs="Arial"/>
          <w:lang w:val="de-DE"/>
        </w:rPr>
        <w:t>Knoten machen:</w:t>
      </w:r>
      <w:r w:rsidRPr="00166B45">
        <w:rPr>
          <w:rFonts w:ascii="Arial" w:hAnsi="Arial" w:cs="Arial"/>
          <w:lang w:val="de-DE"/>
        </w:rPr>
        <w:br/>
        <w:t xml:space="preserve">Wenn das Kreuz stabil ist, binde die Schnur mit einem Doppelknoten zu. </w:t>
      </w:r>
      <w:r w:rsidRPr="00166B45">
        <w:rPr>
          <w:rFonts w:ascii="Arial" w:hAnsi="Arial" w:cs="Arial"/>
        </w:rPr>
        <w:t xml:space="preserve">Die </w:t>
      </w:r>
      <w:proofErr w:type="spellStart"/>
      <w:r w:rsidRPr="00166B45">
        <w:rPr>
          <w:rFonts w:ascii="Arial" w:hAnsi="Arial" w:cs="Arial"/>
        </w:rPr>
        <w:t>Enden</w:t>
      </w:r>
      <w:proofErr w:type="spellEnd"/>
      <w:r w:rsidRPr="00166B45">
        <w:rPr>
          <w:rFonts w:ascii="Arial" w:hAnsi="Arial" w:cs="Arial"/>
        </w:rPr>
        <w:t xml:space="preserve"> </w:t>
      </w:r>
      <w:proofErr w:type="spellStart"/>
      <w:r w:rsidRPr="00166B45">
        <w:rPr>
          <w:rFonts w:ascii="Arial" w:hAnsi="Arial" w:cs="Arial"/>
        </w:rPr>
        <w:t>kannst</w:t>
      </w:r>
      <w:proofErr w:type="spellEnd"/>
      <w:r w:rsidRPr="00166B45">
        <w:rPr>
          <w:rFonts w:ascii="Arial" w:hAnsi="Arial" w:cs="Arial"/>
        </w:rPr>
        <w:t xml:space="preserve"> du </w:t>
      </w:r>
      <w:proofErr w:type="spellStart"/>
      <w:r w:rsidRPr="00166B45">
        <w:rPr>
          <w:rFonts w:ascii="Arial" w:hAnsi="Arial" w:cs="Arial"/>
        </w:rPr>
        <w:t>abschneiden</w:t>
      </w:r>
      <w:proofErr w:type="spellEnd"/>
      <w:r w:rsidRPr="00166B45">
        <w:rPr>
          <w:rFonts w:ascii="Arial" w:hAnsi="Arial" w:cs="Arial"/>
        </w:rPr>
        <w:t xml:space="preserve"> </w:t>
      </w:r>
      <w:proofErr w:type="spellStart"/>
      <w:r w:rsidRPr="00166B45">
        <w:rPr>
          <w:rFonts w:ascii="Arial" w:hAnsi="Arial" w:cs="Arial"/>
        </w:rPr>
        <w:t>oder</w:t>
      </w:r>
      <w:proofErr w:type="spellEnd"/>
      <w:r w:rsidRPr="00166B45">
        <w:rPr>
          <w:rFonts w:ascii="Arial" w:hAnsi="Arial" w:cs="Arial"/>
        </w:rPr>
        <w:t xml:space="preserve"> locker </w:t>
      </w:r>
      <w:proofErr w:type="spellStart"/>
      <w:r w:rsidRPr="00166B45">
        <w:rPr>
          <w:rFonts w:ascii="Arial" w:hAnsi="Arial" w:cs="Arial"/>
        </w:rPr>
        <w:t>hängen</w:t>
      </w:r>
      <w:proofErr w:type="spellEnd"/>
      <w:r w:rsidRPr="00166B45">
        <w:rPr>
          <w:rFonts w:ascii="Arial" w:hAnsi="Arial" w:cs="Arial"/>
        </w:rPr>
        <w:t xml:space="preserve"> </w:t>
      </w:r>
      <w:proofErr w:type="spellStart"/>
      <w:r w:rsidRPr="00166B45">
        <w:rPr>
          <w:rFonts w:ascii="Arial" w:hAnsi="Arial" w:cs="Arial"/>
        </w:rPr>
        <w:t>lassen</w:t>
      </w:r>
      <w:proofErr w:type="spellEnd"/>
      <w:r w:rsidRPr="00166B45">
        <w:rPr>
          <w:rFonts w:ascii="Arial" w:hAnsi="Arial" w:cs="Arial"/>
        </w:rPr>
        <w:t>.</w:t>
      </w:r>
    </w:p>
    <w:p w14:paraId="696D06FD" w14:textId="13EBA999" w:rsidR="00D76B7C" w:rsidRPr="00166B45" w:rsidRDefault="00775B71" w:rsidP="00166B45">
      <w:pPr>
        <w:pStyle w:val="berschrift2"/>
        <w:spacing w:before="0" w:after="160"/>
        <w:rPr>
          <w:rFonts w:ascii="Arial" w:hAnsi="Arial" w:cs="Arial"/>
          <w:color w:val="auto"/>
          <w:sz w:val="24"/>
          <w:szCs w:val="24"/>
          <w:lang w:val="de-DE"/>
        </w:rPr>
      </w:pPr>
      <w:r w:rsidRPr="00166B45">
        <w:rPr>
          <w:rFonts w:ascii="Arial" w:hAnsi="Arial" w:cs="Arial"/>
          <w:color w:val="auto"/>
          <w:sz w:val="24"/>
          <w:szCs w:val="24"/>
          <w:lang w:val="de-DE"/>
        </w:rPr>
        <w:t>Tipp</w:t>
      </w:r>
    </w:p>
    <w:p w14:paraId="16B21545" w14:textId="3932DACA" w:rsidR="00D76B7C" w:rsidRPr="00166B45" w:rsidRDefault="00775B71">
      <w:pPr>
        <w:rPr>
          <w:rFonts w:ascii="Arial" w:hAnsi="Arial" w:cs="Arial"/>
          <w:lang w:val="de-DE"/>
        </w:rPr>
      </w:pPr>
      <w:r w:rsidRPr="00166B45">
        <w:rPr>
          <w:rFonts w:ascii="Arial" w:hAnsi="Arial" w:cs="Arial"/>
          <w:lang w:val="de-DE"/>
        </w:rPr>
        <w:t xml:space="preserve">Du kannst dein Kreuz auch mit einem bunten Band schmücken oder kleine Frühlingsblumen darum </w:t>
      </w:r>
      <w:r w:rsidR="00166B45">
        <w:rPr>
          <w:rFonts w:ascii="Arial" w:hAnsi="Arial" w:cs="Arial"/>
          <w:lang w:val="de-DE"/>
        </w:rPr>
        <w:t xml:space="preserve">herum </w:t>
      </w:r>
      <w:r w:rsidRPr="00166B45">
        <w:rPr>
          <w:rFonts w:ascii="Arial" w:hAnsi="Arial" w:cs="Arial"/>
          <w:lang w:val="de-DE"/>
        </w:rPr>
        <w:t>wickeln.</w:t>
      </w:r>
    </w:p>
    <w:sectPr w:rsidR="00D76B7C" w:rsidRPr="00166B4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1924349">
    <w:abstractNumId w:val="8"/>
  </w:num>
  <w:num w:numId="2" w16cid:durableId="547186040">
    <w:abstractNumId w:val="6"/>
  </w:num>
  <w:num w:numId="3" w16cid:durableId="199367378">
    <w:abstractNumId w:val="5"/>
  </w:num>
  <w:num w:numId="4" w16cid:durableId="758645777">
    <w:abstractNumId w:val="4"/>
  </w:num>
  <w:num w:numId="5" w16cid:durableId="1615937704">
    <w:abstractNumId w:val="7"/>
  </w:num>
  <w:num w:numId="6" w16cid:durableId="447818364">
    <w:abstractNumId w:val="3"/>
  </w:num>
  <w:num w:numId="7" w16cid:durableId="1791781451">
    <w:abstractNumId w:val="2"/>
  </w:num>
  <w:num w:numId="8" w16cid:durableId="1306929990">
    <w:abstractNumId w:val="1"/>
  </w:num>
  <w:num w:numId="9" w16cid:durableId="50417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1A7C"/>
    <w:rsid w:val="00166B45"/>
    <w:rsid w:val="0029639D"/>
    <w:rsid w:val="00326F90"/>
    <w:rsid w:val="003A1E9A"/>
    <w:rsid w:val="00775B71"/>
    <w:rsid w:val="00AA1D8D"/>
    <w:rsid w:val="00B47730"/>
    <w:rsid w:val="00CB0664"/>
    <w:rsid w:val="00D76B7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62CCC"/>
  <w14:defaultImageDpi w14:val="300"/>
  <w15:docId w15:val="{F72480BE-37D9-48D2-8521-3BF5436D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70d29-7021-496e-aa7c-6a347e3aa521">
      <Terms xmlns="http://schemas.microsoft.com/office/infopath/2007/PartnerControls"/>
    </lcf76f155ced4ddcb4097134ff3c332f>
    <Drittkorrektur xmlns="cee70d29-7021-496e-aa7c-6a347e3aa5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5FA8355763E4C86C549F493D93A6F" ma:contentTypeVersion="12" ma:contentTypeDescription="Ein neues Dokument erstellen." ma:contentTypeScope="" ma:versionID="2a735cb97c69d066f920b7c63a7ae611">
  <xsd:schema xmlns:xsd="http://www.w3.org/2001/XMLSchema" xmlns:xs="http://www.w3.org/2001/XMLSchema" xmlns:p="http://schemas.microsoft.com/office/2006/metadata/properties" xmlns:ns2="cee70d29-7021-496e-aa7c-6a347e3aa521" targetNamespace="http://schemas.microsoft.com/office/2006/metadata/properties" ma:root="true" ma:fieldsID="5f13073f5c29be1c6f9d3811825db76d" ns2:_="">
    <xsd:import namespace="cee70d29-7021-496e-aa7c-6a347e3aa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rittkorrektu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0d29-7021-496e-aa7c-6a347e3aa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rittkorrektur" ma:index="18" nillable="true" ma:displayName="Drittkorrektur" ma:format="Dropdown" ma:internalName="Drittkorrektur">
      <xsd:simpleType>
        <xsd:restriction base="dms:Text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CD7E3-035E-42FA-B8C6-C2EC2F749E97}">
  <ds:schemaRefs>
    <ds:schemaRef ds:uri="http://schemas.microsoft.com/office/2006/metadata/properties"/>
    <ds:schemaRef ds:uri="http://schemas.microsoft.com/office/infopath/2007/PartnerControls"/>
    <ds:schemaRef ds:uri="cee70d29-7021-496e-aa7c-6a347e3aa521"/>
  </ds:schemaRefs>
</ds:datastoreItem>
</file>

<file path=customXml/itemProps3.xml><?xml version="1.0" encoding="utf-8"?>
<ds:datastoreItem xmlns:ds="http://schemas.openxmlformats.org/officeDocument/2006/customXml" ds:itemID="{99E8825A-A45E-48C9-BDD2-CB1F19D7E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2351A8-ABAE-47E9-96ED-B10D50A32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Stier, Ekkehard</cp:lastModifiedBy>
  <cp:revision>2</cp:revision>
  <dcterms:created xsi:type="dcterms:W3CDTF">2025-07-29T08:35:00Z</dcterms:created>
  <dcterms:modified xsi:type="dcterms:W3CDTF">2025-07-29T08:35:00Z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0x0101006F65FA8355763E4C86C549F493D93A6F</vt:lpwstr>
  </property>
  <property fmtid="{D5CDD505-2E9C-101B-9397-08002B2CF9AE}" pid="3" name="MSIP_Label_f7d05a01-8ac7-4326-b275-7b803ce1e6f0_Enabled">
    <vt:lpwstr>true</vt:lpwstr>
  </property>
  <property fmtid="{D5CDD505-2E9C-101B-9397-08002B2CF9AE}" pid="4" name="MSIP_Label_f7d05a01-8ac7-4326-b275-7b803ce1e6f0_SetDate">
    <vt:lpwstr>2025-07-29T08:35:04Z</vt:lpwstr>
  </property>
  <property fmtid="{D5CDD505-2E9C-101B-9397-08002B2CF9AE}" pid="5" name="MSIP_Label_f7d05a01-8ac7-4326-b275-7b803ce1e6f0_Method">
    <vt:lpwstr>Standard</vt:lpwstr>
  </property>
  <property fmtid="{D5CDD505-2E9C-101B-9397-08002B2CF9AE}" pid="6" name="MSIP_Label_f7d05a01-8ac7-4326-b275-7b803ce1e6f0_Name">
    <vt:lpwstr>Vertraulich</vt:lpwstr>
  </property>
  <property fmtid="{D5CDD505-2E9C-101B-9397-08002B2CF9AE}" pid="7" name="MSIP_Label_f7d05a01-8ac7-4326-b275-7b803ce1e6f0_SiteId">
    <vt:lpwstr>a060ce58-6193-41ee-8f96-2f23b57cca5d</vt:lpwstr>
  </property>
  <property fmtid="{D5CDD505-2E9C-101B-9397-08002B2CF9AE}" pid="8" name="MSIP_Label_f7d05a01-8ac7-4326-b275-7b803ce1e6f0_ActionId">
    <vt:lpwstr>53a0a487-c2a5-42c5-adeb-d18eb6eb0be6</vt:lpwstr>
  </property>
  <property fmtid="{D5CDD505-2E9C-101B-9397-08002B2CF9AE}" pid="9" name="MSIP_Label_f7d05a01-8ac7-4326-b275-7b803ce1e6f0_ContentBits">
    <vt:lpwstr>0</vt:lpwstr>
  </property>
  <property fmtid="{D5CDD505-2E9C-101B-9397-08002B2CF9AE}" pid="10" name="MSIP_Label_f7d05a01-8ac7-4326-b275-7b803ce1e6f0_Tag">
    <vt:lpwstr>10, 3, 0, 1</vt:lpwstr>
  </property>
</Properties>
</file>